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ЗАЯВКА (РАЗНАРЯДКА) НА ПОСТАВКУ</w:t>
      </w:r>
    </w:p>
    <w:p>
      <w:r>
        <w:t>К договору № ___ от «__».__.20__ г.</w:t>
      </w:r>
    </w:p>
    <w:p/>
    <w:p>
      <w:r>
        <w:t>Покупатель просит поставить следующую партию товара:</w:t>
      </w:r>
    </w:p>
    <w:p>
      <w:r>
        <w:t>Позиции/объёмы/единицы измерения: __________________________</w:t>
      </w:r>
    </w:p>
    <w:p>
      <w:r>
        <w:t>Желаемая дата отгрузки/поставки: ___________________________</w:t>
      </w:r>
    </w:p>
    <w:p>
      <w:r>
        <w:t>Место поставки/получатель: _________________________________</w:t>
      </w:r>
    </w:p>
    <w:p>
      <w:r>
        <w:t>Контакт ответственного лица: _______________________________</w:t>
      </w:r>
    </w:p>
    <w:p>
      <w:r>
        <w:t>Особые условия (температура/маркировка/документы): __________</w:t>
      </w:r>
    </w:p>
    <w:p/>
    <w:p>
      <w:r>
        <w:t>Дата, подпись уполномоченного лица, МЧД/ЭДО.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