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ПРОТОКОЛ РАЗНОГЛАСИЙ К ДОГОВОРУ ПОСТАВКИ № ___</w:t>
      </w:r>
    </w:p>
    <w:p>
      <w:r>
        <w:t>Позиция Договора: пункт ___, редакция Стороны 1: «__________», редакция Стороны 2: «__________».</w:t>
      </w:r>
    </w:p>
    <w:p>
      <w:r>
        <w:t>Предложения по согласованию: ________________________________________________________.</w:t>
      </w:r>
    </w:p>
    <w:p/>
    <w:p>
      <w:r>
        <w:t>Позиция Договора: пункт ___, редакция Стороны 1: «__________», редакция Стороны 2: «__________».</w:t>
      </w:r>
    </w:p>
    <w:p>
      <w:r>
        <w:t>Предложения по согласованию: ________________________________________________________.</w:t>
      </w:r>
    </w:p>
    <w:p/>
    <w:p>
      <w:r>
        <w:t>Подписи уполномоченных представителей Сторон: __________________________</w:t>
      </w:r>
    </w:p>
    <w:p>
      <w:r>
        <w:t>Дата: «__».__.20__ г.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