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ПРЕТЕНЗИЯ ПО ДОГОВОРУ ПОСТАВКИ</w:t>
      </w:r>
    </w:p>
    <w:p>
      <w:r>
        <w:t>К договору № ___ от «__».__.20__ г.</w:t>
      </w:r>
    </w:p>
    <w:p/>
    <w:p>
      <w:r>
        <w:t>Уважаемые коллеги!</w:t>
      </w:r>
    </w:p>
    <w:p>
      <w:r>
        <w:t>По поставке от «__».__.20__ г. (УПД/накладная № ___) выявлены следующие нарушения: ______________________________.</w:t>
      </w:r>
    </w:p>
    <w:p>
      <w:r>
        <w:t>Просим в срок ___ календарных дней устранить нарушение путём (нужное): допоставки/замены/уценки/возврата денежных средств.</w:t>
      </w:r>
    </w:p>
    <w:p>
      <w:r>
        <w:t>В противном случае будем вынуждены обратиться за защитой прав в установленном порядке.</w:t>
      </w:r>
    </w:p>
    <w:p>
      <w:r>
        <w:t>Приложения: копия Акта несоответствия, фото/видео, иные доказательства.</w:t>
      </w:r>
    </w:p>
    <w:p/>
    <w:p>
      <w:r>
        <w:t>Подпись, Ф.И.О., должность, контакты.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