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Претензия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i/>
          <w:sz w:val="22"/>
        </w:rPr>
        <w:t>О недостатках выполненных ремонтных работ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Кому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[ФИО / наименование подрядчика, адрес]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От кого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 заказчика, адрес, телефон, e-mail]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Договор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от [дата], № 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Объект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[адрес объекта]</w:t>
            </w:r>
          </w:p>
        </w:tc>
      </w:tr>
    </w:tbl>
    <w:p/>
    <w:p>
      <w:pPr>
        <w:jc w:val="both"/>
      </w:pPr>
      <w:r>
        <w:t>В рамках указанного договора Подрядчиком были выполнены ремонтные работы. После выполнения работ / в период эксплуатации результата / в течение гарантийного срока были обнаружены следующие недостатки:</w:t>
      </w:r>
    </w:p>
    <w:p>
      <w:pPr>
        <w:pStyle w:val="ListBullet"/>
        <w:spacing w:after="60"/>
      </w:pPr>
      <w:r>
        <w:t>[Недостаток 1, где выявлен, когда выявлен].</w:t>
      </w:r>
    </w:p>
    <w:p>
      <w:pPr>
        <w:pStyle w:val="ListBullet"/>
        <w:spacing w:after="60"/>
      </w:pPr>
      <w:r>
        <w:t>[Недостаток 2, где выявлен, когда выявлен].</w:t>
      </w:r>
    </w:p>
    <w:p>
      <w:pPr>
        <w:pStyle w:val="ListBullet"/>
        <w:spacing w:after="60"/>
      </w:pPr>
      <w:r>
        <w:t>[Недостаток 3, где выявлен, когда выявлен].</w:t>
      </w:r>
    </w:p>
    <w:p>
      <w:r>
        <w:t>Указанные недостатки подтверждаются следующими материалами: [фото, видео, акт осмотра, заключение специалиста, переписка, иные документы].</w:t>
      </w:r>
    </w:p>
    <w:p>
      <w:r>
        <w:t>Считаю, что указанные недостатки возникли вследствие ненадлежащего исполнения обязательств по договору.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Требования</w:t>
      </w:r>
    </w:p>
    <w:p>
      <w:pPr>
        <w:pStyle w:val="ListBullet"/>
        <w:spacing w:after="60"/>
      </w:pPr>
      <w:r>
        <w:t>Безвозмездно устранить указанные недостатки в срок до [дата].</w:t>
      </w:r>
    </w:p>
    <w:p>
      <w:pPr>
        <w:pStyle w:val="ListBullet"/>
        <w:spacing w:after="60"/>
      </w:pPr>
      <w:r>
        <w:t>Сообщить письменно о дате и порядке устранения недостатков.</w:t>
      </w:r>
    </w:p>
    <w:p>
      <w:pPr>
        <w:pStyle w:val="ListBullet"/>
        <w:spacing w:after="60"/>
      </w:pPr>
      <w:r>
        <w:t>При невозможности устранения недостатков - согласовать соразмерное уменьшение цены / возмещение расходов / иной способ урегулирования.</w:t>
      </w:r>
    </w:p>
    <w:p>
      <w:r>
        <w:t>В случае если заказчик является потребителем, настоящая претензия также заявляется в порядке законодательства Российской Федерации о защите прав потребителей.</w:t>
      </w:r>
    </w:p>
    <w:p>
      <w:r>
        <w:t>При неполучении ответа или отказе в удовлетворении требований оставляю за собой право обратиться в суд с требованиями о защите нарушенных прав, взыскании убытков, неустойки, штрафа и иных сумм при наличии оснований.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Приложения</w:t>
      </w:r>
    </w:p>
    <w:p>
      <w:pPr>
        <w:pStyle w:val="ListBullet"/>
        <w:spacing w:after="60"/>
      </w:pPr>
      <w:r>
        <w:t>Копия договора и приложений.</w:t>
      </w:r>
    </w:p>
    <w:p>
      <w:pPr>
        <w:pStyle w:val="ListBullet"/>
        <w:spacing w:after="60"/>
      </w:pPr>
      <w:r>
        <w:t>Копия акта сдачи-приемки и иных актов при наличии.</w:t>
      </w:r>
    </w:p>
    <w:p>
      <w:pPr>
        <w:pStyle w:val="ListBullet"/>
        <w:spacing w:after="60"/>
      </w:pPr>
      <w:r>
        <w:t>Фото, видео и иные доказательства недостатков.</w:t>
      </w:r>
    </w:p>
    <w:p>
      <w:pPr>
        <w:pStyle w:val="ListBullet"/>
        <w:spacing w:after="60"/>
      </w:pPr>
      <w:r>
        <w:t>Документы, подтверждающие расходы и оплату.</w:t>
      </w:r>
    </w:p>
    <w:p/>
    <w:p>
      <w:r>
        <w:rPr>
          <w:b/>
        </w:rPr>
        <w:t xml:space="preserve">Дата: </w:t>
      </w:r>
      <w:r>
        <w:t>[дата]</w:t>
      </w:r>
    </w:p>
    <w:p>
      <w:r>
        <w:rPr>
          <w:b/>
        </w:rPr>
        <w:t xml:space="preserve">Подпись: </w:t>
      </w:r>
      <w:r>
        <w:t>________________ / ____________________</w:t>
      </w:r>
    </w:p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