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АКТ РАСХОЖДЕНИЙ/НЕСООТВЕТСТВИЯ</w:t>
      </w:r>
    </w:p>
    <w:p>
      <w:r>
        <w:t>К договору № ___ от «__».__.20__ г., поставка от «__».__.20__ г., накладная/УПД № ____.</w:t>
      </w:r>
    </w:p>
    <w:p/>
    <w:p>
      <w:r>
        <w:t>Основание для составления: несоответствие по количеству/качеству/комплектности/маркировке (нужное отметить).</w:t>
      </w:r>
    </w:p>
    <w:p>
      <w:r>
        <w:t>Описание несоответствия: ____________________________________________________________</w:t>
      </w:r>
    </w:p>
    <w:p>
      <w:r>
        <w:t>Фото/видео прилагаются: да/нет. Образцы отобраны: да/нет (кол-во, пломбы).</w:t>
      </w:r>
    </w:p>
    <w:p>
      <w:r>
        <w:t>Предварительные меры: изоляция партии/возврат/замена/уценка (предложение Покупателя).</w:t>
      </w:r>
    </w:p>
    <w:p/>
    <w:p>
      <w:r>
        <w:t>Комиссия в составе: __________________________________________</w:t>
      </w:r>
    </w:p>
    <w:p>
      <w:r>
        <w:t>Подписи Сторон/представителей перевозчика: ____________________</w:t>
      </w:r>
    </w:p>
    <w:p/>
    <w:p>
      <w:r>
        <w:t>Примечания: 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